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  400年来的冲突、挑战和展望=SCIENCE AND RELIGION:400 YEARS OF CONFLICT</w:t>
      </w:r>
    </w:p>
    <w:p>
      <w:r>
        <w:rPr>
          <w:rFonts w:ascii="宋体" w:hAnsi="宋体" w:eastAsia="宋体"/>
          <w:sz w:val="24"/>
        </w:rPr>
        <w:t>李雅明著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  400年来的冲突、挑战和展望=SCIENCE AND RELIGION:400 YEARS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本书出售、求购地址：https://www.jiaokey.com/book/detail/13042099.html</w:t>
      </w:r>
    </w:p>
    <w:p>
      <w:r>
        <w:t>更多相关图书推荐：https://www.jiaokey.com</w:t>
      </w:r>
    </w:p>
    <w:p>
      <w:r>
        <w:t>李雅明著 其他作品：https://www.jiaokey.com/tag/李雅明著.html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关键词搜索：https://www.jiaokey.com/tag/科学与宗教  400年来的冲突、挑战和展望=SCIENCE AND RELIGION:400 YEARS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