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会骗人的数字  统计学的迷思</w:t>
      </w:r>
    </w:p>
    <w:p>
      <w:r>
        <w:rPr>
          <w:rFonts w:ascii="宋体" w:hAnsi="宋体" w:eastAsia="宋体"/>
          <w:sz w:val="24"/>
        </w:rPr>
        <w:t>Hans-Hermann Dubben，Hans-pefer Beck-Bornholdf著；苏源慈译；郑天泽审定；杨雪论校订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会骗人的数字  统计学的迷思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Hans-Hermann Dubben，Hans-pefer Beck-Bornholdf著；苏源慈译；郑天泽审定；杨雪论校订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本书出售、求购地址：https://www.jiaokey.com/book/detail/13042037.html</w:t>
      </w:r>
    </w:p>
    <w:p>
      <w:r>
        <w:t>更多相关图书推荐：https://www.jiaokey.com</w:t>
      </w:r>
    </w:p>
    <w:p>
      <w:r>
        <w:t>Hans-Hermann Dubben，Hans-pefer Beck-Bornholdf著；苏源慈译；郑天泽审定；杨雪论校订 其他作品：https://www.jiaokey.com/tag/Hans-Hermann Dubben，Hans-pefer Beck-Bornholdf著；苏源慈译；郑天泽审定；杨雪论校订.html</w:t>
      </w:r>
    </w:p>
    <w:p>
      <w:r>
        <w:t>书泉出版社 出版图书：https://www.jiaokey.com/tag/书泉出版社.html</w:t>
      </w:r>
    </w:p>
    <w:p>
      <w:r>
        <w:t>关键词搜索：https://www.jiaokey.com/tag/会骗人的数字  统计学的迷思.html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