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心智掌控  如何对自己，对别人进行洗脑</w:t>
      </w:r>
    </w:p>
    <w:p>
      <w:r>
        <w:rPr>
          <w:rFonts w:ascii="宋体" w:hAnsi="宋体" w:eastAsia="宋体"/>
          <w:sz w:val="24"/>
        </w:rPr>
        <w:t>高桥绅吾著；彭真译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心智掌控  如何对自己，对别人进行洗脑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高桥绅吾著；彭真译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本书出售、求购地址：https://www.jiaokey.com/book/detail/13042028.html</w:t>
      </w:r>
    </w:p>
    <w:p>
      <w:r>
        <w:t>更多相关图书推荐：https://www.jiaokey.com</w:t>
      </w:r>
    </w:p>
    <w:p>
      <w:r>
        <w:t>高桥绅吾著；彭真译 其他作品：https://www.jiaokey.com/tag/高桥绅吾著；彭真译.html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关键词搜索：https://www.jiaokey.com/tag/心智掌控  如何对自己，对别人进行洗脑.html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