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多变量分析方法：统计软体应用</w:t>
      </w:r>
    </w:p>
    <w:p>
      <w:r>
        <w:rPr>
          <w:rFonts w:ascii="宋体" w:hAnsi="宋体" w:eastAsia="宋体"/>
          <w:sz w:val="24"/>
        </w:rPr>
        <w:t>陈正昌，程炳林，陈新丰，刘子键合著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多变量分析方法：统计软体应用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陈正昌，程炳林，陈新丰，刘子键合著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本书出售、求购地址：https://www.jiaokey.com/book/detail/13042025.html</w:t>
      </w:r>
    </w:p>
    <w:p>
      <w:r>
        <w:t>更多相关图书推荐：https://www.jiaokey.com</w:t>
      </w:r>
    </w:p>
    <w:p>
      <w:r>
        <w:t>陈正昌，程炳林，陈新丰，刘子键合著 其他作品：https://www.jiaokey.com/tag/陈正昌，程炳林，陈新丰，刘子键合著.html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关键词搜索：https://www.jiaokey.com/tag/多变量分析方法：统计软体应用.html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