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孙哲生先生文集  第3册  演讲  下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孙哲生先生文集  第3册  演讲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本书出售、求购地址：https://www.jiaokey.com/book/detail/13042007.html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关键词搜索：https://www.jiaokey.com/tag/孙哲生先生文集  第3册  演讲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