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书名：心的密码  佛教心识学与脑神经科学的对话</w:t>
      </w:r>
    </w:p>
    <w:p>
      <w:r>
        <w:t>作者：克里斯多福·德查姆斯著；郑清荣，王惠雯译</w:t>
      </w:r>
    </w:p>
    <w:p>
      <w:r>
        <w:t>出版社：法鼓文化事业股份有限公司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心的密码  佛教心识学与脑神经科学的对话 评论地址：https://www.jiaokey.com/book/detail/13041994.html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