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人的现象  简缩本</w:t>
      </w:r>
    </w:p>
    <w:p>
      <w:r>
        <w:rPr>
          <w:rFonts w:ascii="宋体" w:hAnsi="宋体" w:eastAsia="宋体"/>
          <w:sz w:val="24"/>
        </w:rPr>
        <w:t>德日进著；郑圣冲编译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人的现象  简缩本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德日进著；郑圣冲编译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先知出版社；光启出版社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本书出售、求购地址：https://www.jiaokey.com/book/detail/13041991.html</w:t>
      </w:r>
    </w:p>
    <w:p>
      <w:r>
        <w:t>更多相关图书推荐：https://www.jiaokey.com</w:t>
      </w:r>
    </w:p>
    <w:p>
      <w:r>
        <w:t>德日进著；郑圣冲编译 其他作品：https://www.jiaokey.com/tag/德日进著；郑圣冲编译.html</w:t>
      </w:r>
    </w:p>
    <w:p>
      <w:r>
        <w:t>先知出版社；光启出版社 出版图书：https://www.jiaokey.com/tag/先知出版社；光启出版社.html</w:t>
      </w:r>
    </w:p>
    <w:p>
      <w:r>
        <w:t>关键词搜索：https://www.jiaokey.com/tag/人的现象  简缩本.html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