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改革实践中的社会科学应用研究  广州市社会科学研究课题招标十年获奖成果选编</w:t>
      </w:r>
    </w:p>
    <w:p>
      <w:r>
        <w:rPr>
          <w:rFonts w:ascii="宋体" w:hAnsi="宋体" w:eastAsia="宋体"/>
          <w:sz w:val="24"/>
        </w:rPr>
        <w:t>李权时主编；马余胜，何伟沾副主编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改革实践中的社会科学应用研究  广州市社会科学研究课题招标十年获奖成果选编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李权时主编；马余胜，何伟沾副主编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本书出售、求购地址：https://www.jiaokey.com/book/detail/13041982.html</w:t>
      </w:r>
    </w:p>
    <w:p>
      <w:r>
        <w:t>更多相关图书推荐：https://www.jiaokey.com</w:t>
      </w:r>
    </w:p>
    <w:p>
      <w:r>
        <w:t>李权时主编；马余胜，何伟沾副主编 其他作品：https://www.jiaokey.com/tag/李权时主编；马余胜，何伟沾副主编.html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关键词搜索：https://www.jiaokey.com/tag/改革实践中的社会科学应用研究  广州市社会科学研究课题招标十年获奖成果选编.html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