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正视人生的信仰：天主教慕道手册  试用本</w:t>
      </w:r>
    </w:p>
    <w:p>
      <w:r>
        <w:rPr>
          <w:rFonts w:ascii="宋体" w:hAnsi="宋体" w:eastAsia="宋体"/>
          <w:sz w:val="24"/>
        </w:rPr>
        <w:t>徐锦尧著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正视人生的信仰：天主教慕道手册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公教教研中心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本书出售、求购地址：https://www.jiaokey.com/book/detail/13041969.html</w:t>
      </w:r>
    </w:p>
    <w:p>
      <w:r>
        <w:t>更多相关图书推荐：https://www.jiaokey.com</w:t>
      </w:r>
    </w:p>
    <w:p>
      <w:r>
        <w:t>徐锦尧著 其他作品：https://www.jiaokey.com/tag/徐锦尧著.html</w:t>
      </w:r>
    </w:p>
    <w:p>
      <w:r>
        <w:t>公教教研中心 出版图书：https://www.jiaokey.com/tag/公教教研中心.html</w:t>
      </w:r>
    </w:p>
    <w:p>
      <w:r>
        <w:t>关键词搜索：https://www.jiaokey.com/tag/正视人生的信仰：天主教慕道手册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