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杨云萍文书资料汇编目录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杨云萍文书资料汇编目录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本书出售、求购地址：https://www.jiaokey.com/book/detail/13041902.html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关键词搜索：https://www.jiaokey.com/tag/杨云萍文书资料汇编目录.html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