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观念史研究  中国现代重要政治术语的形成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观念史研究  中国现代重要政治术语的形成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香港中文大学当代中国文化研究中心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本书出售、求购地址：https://www.jiaokey.com/book/detail/13041890.html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香港中文大学当代中国文化研究中心 出版图书：https://www.jiaokey.com/tag/香港中文大学当代中国文化研究中心.html</w:t>
      </w:r>
    </w:p>
    <w:p>
      <w:r>
        <w:t>关键词搜索：https://www.jiaokey.com/tag/观念史研究  中国现代重要政治术语的形成.html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