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第1册  卷1-20</w:t>
      </w:r>
    </w:p>
    <w:p>
      <w:r>
        <w:rPr>
          <w:rFonts w:ascii="宋体" w:hAnsi="宋体" w:eastAsia="宋体"/>
          <w:sz w:val="24"/>
        </w:rPr>
        <w:t>龙树菩萨造；姚秦三藏法师鸠摩罗什译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第1册  卷1-20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龙树菩萨造；姚秦三藏法师鸠摩罗什译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本书出售、求购地址：https://www.jiaokey.com/book/detail/13041847.html</w:t>
      </w:r>
    </w:p>
    <w:p>
      <w:r>
        <w:t>更多相关图书推荐：https://www.jiaokey.com</w:t>
      </w:r>
    </w:p>
    <w:p>
      <w:r>
        <w:t>龙树菩萨造；姚秦三藏法师鸠摩罗什译 其他作品：https://www.jiaokey.com/tag/龙树菩萨造；姚秦三藏法师鸠摩罗什译.html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关键词搜索：https://www.jiaokey.com/tag/大智度论  第1册  卷1-20.html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