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倾听恒河的歌唱  重订版</w:t>
      </w:r>
    </w:p>
    <w:p>
      <w:r>
        <w:rPr>
          <w:rFonts w:ascii="宋体" w:hAnsi="宋体" w:eastAsia="宋体"/>
          <w:sz w:val="24"/>
        </w:rPr>
        <w:t>郭惠珍医师讲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倾听恒河的歌唱  重订版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郭惠珍医师讲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本书出售、求购地址：https://www.jiaokey.com/book/detail/13041822.html</w:t>
      </w:r>
    </w:p>
    <w:p>
      <w:r>
        <w:t>更多相关图书推荐：https://www.jiaokey.com</w:t>
      </w:r>
    </w:p>
    <w:p>
      <w:r>
        <w:t>郭惠珍医师讲 其他作品：https://www.jiaokey.com/tag/郭惠珍医师讲.html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关键词搜索：https://www.jiaokey.com/tag/倾听恒河的歌唱  重订版.html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