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佛说阿弥陀经要解菁华录讲记</w:t>
      </w:r>
    </w:p>
    <w:p>
      <w:r>
        <w:rPr>
          <w:rFonts w:ascii="宋体" w:hAnsi="宋体" w:eastAsia="宋体"/>
          <w:sz w:val="24"/>
        </w:rPr>
        <w:t>净空法师讲述；加拿大蒙特利尔净空宗学会整理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佛说阿弥陀经要解菁华录讲记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净空法师讲述；加拿大蒙特利尔净空宗学会整理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本书出售、求购地址：https://www.jiaokey.com/book/detail/13041804.html</w:t>
      </w:r>
    </w:p>
    <w:p>
      <w:r>
        <w:t>更多相关图书推荐：https://www.jiaokey.com</w:t>
      </w:r>
    </w:p>
    <w:p>
      <w:r>
        <w:t>净空法师讲述；加拿大蒙特利尔净空宗学会整理 其他作品：https://www.jiaokey.com/tag/净空法师讲述；加拿大蒙特利尔净空宗学会整理.html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关键词搜索：https://www.jiaokey.com/tag/佛说阿弥陀经要解菁华录讲记.html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