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佛陀画传  彩色绘图  中英说明</w:t>
      </w:r>
    </w:p>
    <w:p>
      <w:r>
        <w:rPr>
          <w:rFonts w:ascii="宋体" w:hAnsi="宋体" w:eastAsia="宋体"/>
          <w:sz w:val="24"/>
        </w:rPr>
        <w:t>（泰国）求那波瑜多编绘；净海中译；吕绳安英译；李宴芳著色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佛陀画传  彩色绘图  中英说明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（泰国）求那波瑜多编绘；净海中译；吕绳安英译；李宴芳著色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本书出售、求购地址：https://www.jiaokey.com/book/detail/13041784.html</w:t>
      </w:r>
    </w:p>
    <w:p>
      <w:r>
        <w:t>更多相关图书推荐：https://www.jiaokey.com</w:t>
      </w:r>
    </w:p>
    <w:p>
      <w:r>
        <w:t>（泰国）求那波瑜多编绘；净海中译；吕绳安英译；李宴芳著色 其他作品：https://www.jiaokey.com/tag/（泰国）求那波瑜多编绘；净海中译；吕绳安英译；李宴芳著色.html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关键词搜索：https://www.jiaokey.com/tag/佛陀画传  彩色绘图  中英说明.html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