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十二门论宗致义记、讲话  附原论文</w:t>
      </w:r>
    </w:p>
    <w:p>
      <w:r>
        <w:rPr>
          <w:rFonts w:ascii="宋体" w:hAnsi="宋体" w:eastAsia="宋体"/>
          <w:sz w:val="24"/>
        </w:rPr>
        <w:t>法藏法师义记；慈航法师讲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十二门论宗致义记、讲话  附原论文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法藏法师义记；慈航法师讲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本书出售、求购地址：https://www.jiaokey.com/book/detail/13041738.html</w:t>
      </w:r>
    </w:p>
    <w:p>
      <w:r>
        <w:t>更多相关图书推荐：https://www.jiaokey.com</w:t>
      </w:r>
    </w:p>
    <w:p>
      <w:r>
        <w:t>法藏法师义记；慈航法师讲 其他作品：https://www.jiaokey.com/tag/法藏法师义记；慈航法师讲.html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关键词搜索：https://www.jiaokey.com/tag/十二门论宗致义记、讲话  附原论文.html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