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书名：念佛与十大愿王</w:t>
      </w:r>
    </w:p>
    <w:p>
      <w:r>
        <w:t>作者：道源上人讲述；仁光记</w:t>
      </w:r>
    </w:p>
    <w:p>
      <w:r>
        <w:t>出版社：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念佛与十大愿王 评论地址：https://www.jiaokey.com/book/detail/13041736.html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