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法界圆觉学  5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法界圆觉学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本书出售、求购地址：https://www.jiaokey.com/book/detail/13041732.html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法界圆觉学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