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书虫·牛津英汉双语读物系列  麦克白  美绘光盘版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书虫·牛津英汉双语读物系列  麦克白  美绘光盘版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本书出售、求购地址：https://www.jiaokey.com/book/detail/13041696.html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关键词搜索：https://www.jiaokey.com/tag/书虫·牛津英汉双语读物系列  麦克白  美绘光盘版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