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机械原理习题集及学习指导  第2版</w:t>
      </w:r>
    </w:p>
    <w:p>
      <w:r>
        <w:rPr>
          <w:rFonts w:ascii="宋体" w:hAnsi="宋体" w:eastAsia="宋体"/>
          <w:sz w:val="24"/>
        </w:rPr>
        <w:t>王继荣，师忠秀主编；张继忠，张艳萍副主编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机械原理习题集及学习指导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王继荣，师忠秀主编；张继忠，张艳萍副主编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本书出售、求购地址：https://www.jiaokey.com/book/detail/13041691.html</w:t>
      </w:r>
    </w:p>
    <w:p>
      <w:r>
        <w:t>更多相关图书推荐：https://www.jiaokey.com</w:t>
      </w:r>
    </w:p>
    <w:p>
      <w:r>
        <w:t>王继荣，师忠秀主编；张继忠，张艳萍副主编 其他作品：https://www.jiaokey.com/tag/王继荣，师忠秀主编；张继忠，张艳萍副主编.html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关键词搜索：https://www.jiaokey.com/tag/机械原理习题集及学习指导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