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50位上海理工大学毕业生的创业历程</w:t>
      </w:r>
    </w:p>
    <w:p>
      <w:r>
        <w:rPr>
          <w:rFonts w:ascii="宋体" w:hAnsi="宋体" w:eastAsia="宋体"/>
          <w:sz w:val="24"/>
        </w:rPr>
        <w:t>车丽萍编著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50位上海理工大学毕业生的创业历程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大学生-职业选择-案例-上海市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本书出售、求购地址：https://www.jiaokey.com/book/detail/13041684.html</w:t>
      </w:r>
    </w:p>
    <w:p>
      <w:r>
        <w:t>更多相关图书推荐：https://www.jiaokey.com</w:t>
      </w:r>
    </w:p>
    <w:p>
      <w:r>
        <w:t>车丽萍编著 其他作品：https://www.jiaokey.com/tag/车丽萍编著.html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关键词搜索：https://www.jiaokey.com/tag/大学生-职业选择-案例-上海市.html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