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iOS5编程揭秘  iPhone与iPad应用开发入门</w:t>
      </w:r>
    </w:p>
    <w:p>
      <w:r>
        <w:rPr>
          <w:rFonts w:ascii="宋体" w:hAnsi="宋体" w:eastAsia="宋体"/>
          <w:sz w:val="24"/>
        </w:rPr>
        <w:t>杨正洪，郑齐心，郭晨编著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iOS5编程揭秘  iPhone与iPad应用开发入门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杨正洪，郑齐心，郭晨编著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本书出售、求购地址：https://www.jiaokey.com/book/detail/13041679.html</w:t>
      </w:r>
    </w:p>
    <w:p>
      <w:r>
        <w:t>更多相关图书推荐：https://www.jiaokey.com</w:t>
      </w:r>
    </w:p>
    <w:p>
      <w:r>
        <w:t>杨正洪，郑齐心，郭晨编著 其他作品：https://www.jiaokey.com/tag/杨正洪，郑齐心，郭晨编著.html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关键词搜索：https://www.jiaokey.com/tag/iOS5编程揭秘  iPhone与iPad应用开发入门.html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