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书名：福特家族传奇</w:t>
      </w:r>
    </w:p>
    <w:p>
      <w:r>
        <w:t>作者：季阳明编著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福特家族传奇 评论地址：https://www.jiaokey.com/book/detail/13041667.html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