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人间四月天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人间四月天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本书出售、求购地址：https://www.jiaokey.com/book/detail/13041614.html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人间四月天.html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