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书名：土工合成材料工程与可持续发展  第八届中国土工合成材料学术会议论文集</w:t>
      </w:r>
    </w:p>
    <w:p>
      <w:r>
        <w:t>作者：李广信，严驰，李树奇主编</w:t>
      </w:r>
    </w:p>
    <w:p>
      <w:r>
        <w:t>出版社：北京：人民交通出版社</w:t>
      </w:r>
    </w:p>
    <w:p>
      <w:r>
        <w:t>出版日期：2012</w:t>
      </w:r>
    </w:p>
    <w:p>
      <w:r>
        <w:t>总页数：524</w:t>
      </w:r>
    </w:p>
    <w:p>
      <w:r>
        <w:t>更多请访问教客网: www.jiaokey.com</w:t>
      </w:r>
    </w:p>
    <w:p>
      <w:r>
        <w:t>土工合成材料工程与可持续发展  第八届中国土工合成材料学术会议论文集 评论地址：https://www.jiaokey.com/book/detail/13041602.html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