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五胡乱华石虎肆暴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五胡乱华石虎肆暴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本书出售、求购地址：https://www.jiaokey.com/book/detail/13041600.html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五胡乱华石虎肆暴.html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