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6  全国混战·马援之死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6  全国混战·马援之死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本书出售、求购地址：https://www.jiaokey.com/book/detail/13041599.html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6  全国混战·马援之死.html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