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开元盛世范阳兵变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开元盛世范阳兵变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本书出售、求购地址：https://www.jiaokey.com/book/detail/13041598.html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开元盛世范阳兵变.html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