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书名：将引领一生的西方智慧大作  叔本华  怎样读书才有效</w:t>
      </w:r>
    </w:p>
    <w:p>
      <w:r>
        <w:t>作者：叔本华等著；杨春时译</w:t>
      </w:r>
    </w:p>
    <w:p>
      <w:r>
        <w:t>出版社：北京:中国画报出版社,2012.06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将引领一生的西方智慧大作  叔本华  怎样读书才有效 评论地址：https://www.jiaokey.com/book/detail/13041586.html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