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智能化测量控制仪表原理与设计  第3版</w:t>
      </w:r>
    </w:p>
    <w:p>
      <w:r>
        <w:rPr>
          <w:rFonts w:ascii="宋体" w:hAnsi="宋体" w:eastAsia="宋体"/>
          <w:sz w:val="24"/>
        </w:rPr>
        <w:t>徐爱钧，徐阳编著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智能化测量控制仪表原理与设计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徐爱钧，徐阳编著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本书出售、求购地址：https://www.jiaokey.com/book/detail/13041567.html</w:t>
      </w:r>
    </w:p>
    <w:p>
      <w:r>
        <w:t>更多相关图书推荐：https://www.jiaokey.com</w:t>
      </w:r>
    </w:p>
    <w:p>
      <w:r>
        <w:t>徐爱钧，徐阳编著 其他作品：https://www.jiaokey.com/tag/徐爱钧，徐阳编著.html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关键词搜索：https://www.jiaokey.com/tag/智能化测量控制仪表原理与设计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