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八王之乱大分裂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八王之乱大分裂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本书出售、求购地址：https://www.jiaokey.com/book/detail/13041543.html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八王之乱大分裂.html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