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书名：工业设计概论</w:t>
      </w:r>
    </w:p>
    <w:p>
      <w:r>
        <w:t>作者：李妮，牟峰编著</w:t>
      </w:r>
    </w:p>
    <w:p>
      <w:r>
        <w:t>出版社：济南：山东教育出版社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工业设计概论 评论地址：https://www.jiaokey.com/book/detail/13041510.html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