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数据库系统程序设计Visual FoxPro</w:t>
      </w:r>
    </w:p>
    <w:p>
      <w:r>
        <w:rPr>
          <w:rFonts w:ascii="宋体" w:hAnsi="宋体" w:eastAsia="宋体"/>
          <w:sz w:val="24"/>
        </w:rPr>
        <w:t>刘秋生主编；刘晓松，徐红梅，赵广凤，孙湘副主编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数据库系统程序设计Visual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刘秋生主编；刘晓松，徐红梅，赵广凤，孙湘副主编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本书出售、求购地址：https://www.jiaokey.com/book/detail/13041486.html</w:t>
      </w:r>
    </w:p>
    <w:p>
      <w:r>
        <w:t>更多相关图书推荐：https://www.jiaokey.com</w:t>
      </w:r>
    </w:p>
    <w:p>
      <w:r>
        <w:t>刘秋生主编；刘晓松，徐红梅，赵广凤，孙湘副主编 其他作品：https://www.jiaokey.com/tag/刘秋生主编；刘晓松，徐红梅，赵广凤，孙湘副主编.html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关键词搜索：https://www.jiaokey.com/tag/数据库系统程序设计Visual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