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书名：21世纪中国最佳文史精品  2000-2011</w:t>
      </w:r>
    </w:p>
    <w:p>
      <w:r>
        <w:t>作者：耿立主编</w:t>
      </w:r>
    </w:p>
    <w:p>
      <w:r>
        <w:t>出版社：贵阳：贵州人民出版社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21世纪中国最佳文史精品  2000-2011 评论地址：https://www.jiaokey.com/book/detail/13041475.html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