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与天为战  新巨灾时代的大规模风险管理</w:t>
      </w:r>
    </w:p>
    <w:p>
      <w:r>
        <w:rPr>
          <w:rFonts w:ascii="宋体" w:hAnsi="宋体" w:eastAsia="宋体"/>
          <w:sz w:val="24"/>
        </w:rPr>
        <w:t>（美）昆雷泽（KunreutherH.C.）等著；刘洪生主译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与天为战  新巨灾时代的大规模风险管理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（美）昆雷泽（KunreutherH.C.）等著；刘洪生主译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本书出售、求购地址：https://www.jiaokey.com/book/detail/13041455.html</w:t>
      </w:r>
    </w:p>
    <w:p>
      <w:r>
        <w:t>更多相关图书推荐：https://www.jiaokey.com</w:t>
      </w:r>
    </w:p>
    <w:p>
      <w:r>
        <w:t>（美）昆雷泽（KunreutherH.C.）等著；刘洪生主译 其他作品：https://www.jiaokey.com/tag/（美）昆雷泽（KunreutherH.C.）等著；刘洪生主译.html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关键词搜索：https://www.jiaokey.com/tag/与天为战  新巨灾时代的大规模风险管理.html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