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书名：Web项目开发实践  ASP+SQL Server</w:t>
      </w:r>
    </w:p>
    <w:p>
      <w:r>
        <w:t>作者：马荣飞，丁之彦主编；张佳，朱静宜副主编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总页数：321</w:t>
      </w:r>
    </w:p>
    <w:p>
      <w:r>
        <w:t>更多请访问教客网: www.jiaokey.com</w:t>
      </w:r>
    </w:p>
    <w:p>
      <w:r>
        <w:t>Web项目开发实践  ASP+SQL Server 评论地址：https://www.jiaokey.com/book/detail/13041444.html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