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Android开发完全讲义  第2版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Android开发完全讲义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本书出售、求购地址：https://www.jiaokey.com/book/detail/13041434.html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关键词搜索：https://www.jiaokey.com/tag/Android开发完全讲义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