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书名：哈尔滨爱建滨江设计  从爱建滨江到俄罗斯圣彼得堡市波罗的海明珠</w:t>
      </w:r>
    </w:p>
    <w:p>
      <w:r>
        <w:t>作者：傅国华编</w:t>
      </w:r>
    </w:p>
    <w:p>
      <w:r>
        <w:t>出版社：上海：同济大学出版社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哈尔滨爱建滨江设计  从爱建滨江到俄罗斯圣彼得堡市波罗的海明珠 评论地址：https://www.jiaokey.com/book/detail/13041428.html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