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书名：大学生学业发展与效能提升研究</w:t>
      </w:r>
    </w:p>
    <w:p>
      <w:r>
        <w:t>作者：张卫民，房薇主编；肖进副主编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总页数：264</w:t>
      </w:r>
    </w:p>
    <w:p>
      <w:r>
        <w:t>更多请访问教客网: www.jiaokey.com</w:t>
      </w:r>
    </w:p>
    <w:p>
      <w:r>
        <w:t>大学生学业发展与效能提升研究 评论地址：https://www.jiaokey.com/book/detail/13041403.html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