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品悟工业设计  Alias+Keyshot产品视觉表现全案解析</w:t>
      </w:r>
    </w:p>
    <w:p>
      <w:r>
        <w:rPr>
          <w:rFonts w:ascii="宋体" w:hAnsi="宋体" w:eastAsia="宋体"/>
          <w:sz w:val="24"/>
        </w:rPr>
        <w:t>司先才，牟文正编著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品悟工业设计  Alias+Keyshot产品视觉表现全案解析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司先才，牟文正编著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本书出售、求购地址：https://www.jiaokey.com/book/detail/13041394.html</w:t>
      </w:r>
    </w:p>
    <w:p>
      <w:r>
        <w:t>更多相关图书推荐：https://www.jiaokey.com</w:t>
      </w:r>
    </w:p>
    <w:p>
      <w:r>
        <w:t>司先才，牟文正编著 其他作品：https://www.jiaokey.com/tag/司先才，牟文正编著.html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关键词搜索：https://www.jiaokey.com/tag/品悟工业设计  Alias+Keyshot产品视觉表现全案解析.html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