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经济金融前沿译丛  金融危机和美联储政策</w:t>
      </w:r>
    </w:p>
    <w:p>
      <w:r>
        <w:rPr>
          <w:rFonts w:ascii="宋体" w:hAnsi="宋体" w:eastAsia="宋体"/>
          <w:sz w:val="24"/>
        </w:rPr>
        <w:t>（美）托马斯著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经济金融前沿译丛  金融危机和美联储政策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本书出售、求购地址：https://www.jiaokey.com/book/detail/13041391.html</w:t>
      </w:r>
    </w:p>
    <w:p>
      <w:r>
        <w:t>更多相关图书推荐：https://www.jiaokey.com</w:t>
      </w:r>
    </w:p>
    <w:p>
      <w:r>
        <w:t>（美）托马斯著 其他作品：https://www.jiaokey.com/tag/（美）托马斯著.html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关键词搜索：https://www.jiaokey.com/tag/经济金融前沿译丛  金融危机和美联储政策.html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