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43位外国文化名人谈中国文化</w:t>
      </w:r>
    </w:p>
    <w:p>
      <w:r>
        <w:rPr>
          <w:rFonts w:ascii="宋体" w:hAnsi="宋体" w:eastAsia="宋体"/>
          <w:sz w:val="24"/>
        </w:rPr>
        <w:t>中共中央宣传部《党建》杂志社策划并采写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43位外国文化名人谈中国文化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中共中央宣传部《党建》杂志社策划并采写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本书出售、求购地址：https://www.jiaokey.com/book/detail/13041381.html</w:t>
      </w:r>
    </w:p>
    <w:p>
      <w:r>
        <w:t>更多相关图书推荐：https://www.jiaokey.com</w:t>
      </w:r>
    </w:p>
    <w:p>
      <w:r>
        <w:t>中共中央宣传部《党建》杂志社策划并采写 其他作品：https://www.jiaokey.com/tag/中共中央宣传部《党建》杂志社策划并采写.html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关键词搜索：https://www.jiaokey.com/tag/印象中国  43位外国文化名人谈中国文化.html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