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ARM体系结构与外设接口实战开发</w:t>
      </w:r>
    </w:p>
    <w:p>
      <w:r>
        <w:rPr>
          <w:rFonts w:ascii="宋体" w:hAnsi="宋体" w:eastAsia="宋体"/>
          <w:sz w:val="24"/>
        </w:rPr>
        <w:t>奚海蛟，谌利，吕铁军编著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ARM体系结构与外设接口实战开发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奚海蛟，谌利，吕铁军编著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本书出售、求购地址：https://www.jiaokey.com/book/detail/13041365.html</w:t>
      </w:r>
    </w:p>
    <w:p>
      <w:r>
        <w:t>更多相关图书推荐：https://www.jiaokey.com</w:t>
      </w:r>
    </w:p>
    <w:p>
      <w:r>
        <w:t>奚海蛟，谌利，吕铁军编著 其他作品：https://www.jiaokey.com/tag/奚海蛟，谌利，吕铁军编著.html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关键词搜索：https://www.jiaokey.com/tag/ARM体系结构与外设接口实战开发.html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