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疯狂的iPhone 4S  完美实用攻略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疯狂的iPhone 4S  完美实用攻略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本书出售、求购地址：https://www.jiaokey.com/book/detail/13041362.html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关键词搜索：https://www.jiaokey.com/tag/疯狂的iPhone 4S  完美实用攻略.html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