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嵌入式实时操作系统uC/OS-II经典实例  基于STM32处理器</w:t>
      </w:r>
    </w:p>
    <w:p>
      <w:r>
        <w:rPr>
          <w:rFonts w:ascii="宋体" w:hAnsi="宋体" w:eastAsia="宋体"/>
          <w:sz w:val="24"/>
        </w:rPr>
        <w:t>刘波文，孙岩编著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嵌入式实时操作系统uC/OS-II经典实例  基于STM32处理器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刘波文，孙岩编著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本书出售、求购地址：https://www.jiaokey.com/book/detail/13041358.html</w:t>
      </w:r>
    </w:p>
    <w:p>
      <w:r>
        <w:t>更多相关图书推荐：https://www.jiaokey.com</w:t>
      </w:r>
    </w:p>
    <w:p>
      <w:r>
        <w:t>刘波文，孙岩编著 其他作品：https://www.jiaokey.com/tag/刘波文，孙岩编著.html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关键词搜索：https://www.jiaokey.com/tag/嵌入式实时操作系统uC/OS-II经典实例  基于STM32处理器.html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