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书名：大哲学家  101</w:t>
      </w:r>
    </w:p>
    <w:p>
      <w:r>
        <w:t>作者:（英）麦德森·皮里著；马亭亭，王静，王明宇译</w:t>
      </w:r>
    </w:p>
    <w:p>
      <w:r>
        <w:t>出版社:济南:山东画报出版社,2012.07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大哲学家  101评论地址：https://www.jiaokey.com/book/detail/13041352.html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