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创新与成长  典型创新区研究</w:t>
      </w:r>
    </w:p>
    <w:p>
      <w:r>
        <w:rPr>
          <w:rFonts w:ascii="宋体" w:hAnsi="宋体" w:eastAsia="宋体"/>
          <w:sz w:val="24"/>
        </w:rPr>
        <w:t>房延生，董险峰，冯用军编著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创新与成长  典型创新区研究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房延生，董险峰，冯用军编著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本书出售、求购地址：https://www.jiaokey.com/book/detail/13041342.html</w:t>
      </w:r>
    </w:p>
    <w:p>
      <w:r>
        <w:t>更多相关图书推荐：https://www.jiaokey.com</w:t>
      </w:r>
    </w:p>
    <w:p>
      <w:r>
        <w:t>房延生，董险峰，冯用军编著 其他作品：https://www.jiaokey.com/tag/房延生，董险峰，冯用军编著.html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关键词搜索：https://www.jiaokey.com/tag/创新与成长  典型创新区研究.html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