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书名：FBI读心术与攻心术  美国联邦警察教你无敌读心攻心战术</w:t>
      </w:r>
    </w:p>
    <w:p>
      <w:r>
        <w:t>作者：鲁芳著</w:t>
      </w:r>
    </w:p>
    <w:p>
      <w:r>
        <w:t>出版社：北京：中国法制出版社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FBI读心术与攻心术  美国联邦警察教你无敌读心攻心战术 评论地址：https://www.jiaokey.com/book/detail/13041303.html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