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纳税申报与筹划</w:t>
      </w:r>
    </w:p>
    <w:p>
      <w:r>
        <w:rPr>
          <w:rFonts w:ascii="宋体" w:hAnsi="宋体" w:eastAsia="宋体"/>
          <w:sz w:val="24"/>
        </w:rPr>
        <w:t>李英艳，黄体允主编；王艳梅，刁英峰，由晓霞副主编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李英艳，黄体允主编；王艳梅，刁英峰，由晓霞副主编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本书出售、求购地址：https://www.jiaokey.com/book/detail/13041256.html</w:t>
      </w:r>
    </w:p>
    <w:p>
      <w:r>
        <w:t>更多相关图书推荐：https://www.jiaokey.com</w:t>
      </w:r>
    </w:p>
    <w:p>
      <w:r>
        <w:t>李英艳，黄体允主编；王艳梅，刁英峰，由晓霞副主编 其他作品：https://www.jiaokey.com/tag/李英艳，黄体允主编；王艳梅，刁英峰，由晓霞副主编.html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关键词搜索：https://www.jiaokey.com/tag/纳税申报与筹划.html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