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辽宁甲虫原色图鉴  辽宁省优秀自然科学著作</w:t>
      </w:r>
    </w:p>
    <w:p>
      <w:r>
        <w:rPr>
          <w:rFonts w:ascii="宋体" w:hAnsi="宋体" w:eastAsia="宋体"/>
          <w:sz w:val="24"/>
        </w:rPr>
        <w:t>王小奇等主编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辽宁甲虫原色图鉴  辽宁省优秀自然科学著作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本书出售、求购地址：https://www.jiaokey.com/book/detail/13041215.html</w:t>
      </w:r>
    </w:p>
    <w:p>
      <w:r>
        <w:t>更多相关图书推荐：https://www.jiaokey.com</w:t>
      </w:r>
    </w:p>
    <w:p>
      <w:r>
        <w:t>王小奇等主编 其他作品：https://www.jiaokey.com/tag/王小奇等主编.html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关键词搜索：https://www.jiaokey.com/tag/辽宁甲虫原色图鉴  辽宁省优秀自然科学著作.html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